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28016365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28.06.2024 №18810586240628016365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0412365400665010892520178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